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书名：广告与推销术</w:t>
      </w:r>
    </w:p>
    <w:p>
      <w:r>
        <w:t>作者：崔一伦著；谢淑君改写</w:t>
      </w:r>
    </w:p>
    <w:p>
      <w:r>
        <w:t>出版社：重庆：重庆出版社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广告与推销术 评论地址：https://www.jiaokey.com/book/detail/10790292.html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