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深圳特区建设的调查与研究</w:t>
      </w:r>
    </w:p>
    <w:p>
      <w:r>
        <w:rPr>
          <w:rFonts w:ascii="宋体" w:hAnsi="宋体" w:eastAsia="宋体"/>
          <w:sz w:val="24"/>
        </w:rPr>
        <w:t>梁仲桓，张中林主编；中共深圳市委党校，中共深圳市委组织部编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深圳特区建设的调查与研究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梁仲桓，张中林主编；中共深圳市委党校，中共深圳市委组织部编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本书出售、求购地址：https://www.jiaokey.com/book/detail/10790153.html</w:t>
      </w:r>
    </w:p>
    <w:p>
      <w:r>
        <w:t>更多相关图书推荐：https://www.jiaokey.com</w:t>
      </w:r>
    </w:p>
    <w:p>
      <w:r>
        <w:t>梁仲桓，张中林主编；中共深圳市委党校，中共深圳市委组织部编 其他作品：https://www.jiaokey.com/tag/梁仲桓，张中林主编；中共深圳市委党校，中共深圳市委组织部编.html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关键词搜索：https://www.jiaokey.com/tag/深圳特区建设的调查与研究.html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