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书名：500KV变电所电气部分设计及运行  下</w:t>
      </w:r>
    </w:p>
    <w:p>
      <w:r>
        <w:t>作者：何新民，宋继成著</w:t>
      </w:r>
    </w:p>
    <w:p>
      <w:r>
        <w:t>出版社：北京：水利电力出版社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500KV变电所电气部分设计及运行  下 评论地址：https://www.jiaokey.com/book/detail/10790133.html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