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亚洲西南大陆桥发展协作系统研究文集</w:t>
      </w:r>
    </w:p>
    <w:p>
      <w:r>
        <w:rPr>
          <w:rFonts w:ascii="宋体" w:hAnsi="宋体" w:eastAsia="宋体"/>
          <w:sz w:val="24"/>
        </w:rPr>
        <w:t>何耀华主编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亚洲西南大陆桥发展协作系统研究文集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本书出售、求购地址：https://www.jiaokey.com/book/detail/10790114.html</w:t>
      </w:r>
    </w:p>
    <w:p>
      <w:r>
        <w:t>更多相关图书推荐：https://www.jiaokey.com</w:t>
      </w:r>
    </w:p>
    <w:p>
      <w:r>
        <w:t>何耀华主编 其他作品：https://www.jiaokey.com/tag/何耀华主编.html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关键词搜索：https://www.jiaokey.com/tag/亚洲西南大陆桥发展协作系统研究文集.html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