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书名：剥掉投降派宋江的画皮  工农兵评《水浒》文选</w:t>
      </w:r>
    </w:p>
    <w:p>
      <w:r>
        <w:t>作者：抚顺市革委会宣传组编</w:t>
      </w:r>
    </w:p>
    <w:p>
      <w:r>
        <w:t>出版社：沈阳：辽宁人民出版社</w:t>
      </w:r>
    </w:p>
    <w:p>
      <w:r>
        <w:t>出版日期：1976.02</w:t>
      </w:r>
    </w:p>
    <w:p>
      <w:r>
        <w:t>总页数：83</w:t>
      </w:r>
    </w:p>
    <w:p>
      <w:r>
        <w:t>更多请访问教客网: www.jiaokey.com</w:t>
      </w:r>
    </w:p>
    <w:p>
      <w:r>
        <w:t>剥掉投降派宋江的画皮  工农兵评《水浒》文选 评论地址：https://www.jiaokey.com/book/detail/10790088.html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