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书名：古典经济学数量分析概论</w:t>
      </w:r>
    </w:p>
    <w:p>
      <w:r>
        <w:t>作者：纪明山主编</w:t>
      </w:r>
    </w:p>
    <w:p>
      <w:r>
        <w:t>出版社：天津：南开大学出版社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古典经济学数量分析概论 评论地址：https://www.jiaokey.com/book/detail/10790030.html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