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惊险科学幻想系列小说第三集  不翼而飞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惊险科学幻想系列小说第三集  不翼而飞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本书出售、求购地址：https://www.jiaokey.com/book/detail/10789989.html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关键词搜索：https://www.jiaokey.com/tag/惊险科学幻想系列小说第三集  不翼而飞.html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