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书名：大学生选读文学作品提要  小说、报告文学部分</w:t>
      </w:r>
    </w:p>
    <w:p>
      <w:r>
        <w:t>作者：李丽春，卓紫萍编</w:t>
      </w:r>
    </w:p>
    <w:p>
      <w:r>
        <w:t>出版社：吉林大学图书馆</w:t>
      </w:r>
    </w:p>
    <w:p>
      <w:r>
        <w:t>出版日期：1984.04</w:t>
      </w:r>
    </w:p>
    <w:p>
      <w:r>
        <w:t>总页数：155</w:t>
      </w:r>
    </w:p>
    <w:p>
      <w:r>
        <w:t>更多请访问教客网: www.jiaokey.com</w:t>
      </w:r>
    </w:p>
    <w:p>
      <w:r>
        <w:t>大学生选读文学作品提要  小说、报告文学部分 评论地址：https://www.jiaokey.com/book/detail/10789987.html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