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五金交电商品知识  交电部分</w:t>
      </w:r>
    </w:p>
    <w:p>
      <w:r>
        <w:rPr>
          <w:rFonts w:ascii="宋体" w:hAnsi="宋体" w:eastAsia="宋体"/>
          <w:sz w:val="24"/>
        </w:rPr>
        <w:t>汝永文，陈顺龙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五金交电商品知识  交电部分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汝永文，陈顺龙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本书出售、求购地址：https://www.jiaokey.com/book/detail/10789982.html</w:t>
      </w:r>
    </w:p>
    <w:p>
      <w:r>
        <w:t>更多相关图书推荐：https://www.jiaokey.com</w:t>
      </w:r>
    </w:p>
    <w:p>
      <w:r>
        <w:t>汝永文，陈顺龙 其他作品：https://www.jiaokey.com/tag/汝永文，陈顺龙.html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关键词搜索：https://www.jiaokey.com/tag/五金交电商品知识  交电部分.html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