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书名：模拟电子电路</w:t>
      </w:r>
    </w:p>
    <w:p>
      <w:r>
        <w:t>作者：许开君，黄重高主编；牟真，夏道智编</w:t>
      </w:r>
    </w:p>
    <w:p>
      <w:r>
        <w:t>出版社：银川：宁夏人民出版社</w:t>
      </w:r>
    </w:p>
    <w:p>
      <w:r>
        <w:t>出版日期：1987.07</w:t>
      </w:r>
    </w:p>
    <w:p>
      <w:r>
        <w:t>总页数：266</w:t>
      </w:r>
    </w:p>
    <w:p>
      <w:r>
        <w:t>更多请访问教客网: www.jiaokey.com</w:t>
      </w:r>
    </w:p>
    <w:p>
      <w:r>
        <w:t>模拟电子电路 评论地址：https://www.jiaokey.com/book/detail/10789956.html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