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书名：胸普外科常见病手术易发生的错误及并发症</w:t>
      </w:r>
    </w:p>
    <w:p>
      <w:r>
        <w:t>作者：罗大林主编</w:t>
      </w:r>
    </w:p>
    <w:p>
      <w:r>
        <w:t>出版社：哈尔滨：黑龙江教育出版社</w:t>
      </w:r>
    </w:p>
    <w:p>
      <w:r>
        <w:t>出版日期：1996.08</w:t>
      </w:r>
    </w:p>
    <w:p>
      <w:r>
        <w:t>总页数：245</w:t>
      </w:r>
    </w:p>
    <w:p>
      <w:r>
        <w:t>更多请访问教客网: www.jiaokey.com</w:t>
      </w:r>
    </w:p>
    <w:p>
      <w:r>
        <w:t>胸普外科常见病手术易发生的错误及并发症 评论地址：https://www.jiaokey.com/book/detail/10789945.html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