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书名：有益的探索  可贵的经验  社区合作组织典型事例</w:t>
      </w:r>
    </w:p>
    <w:p>
      <w:r>
        <w:t>作者：农业部经营管理总站管理处编</w:t>
      </w:r>
    </w:p>
    <w:p>
      <w:r>
        <w:t>出版社：北京：农业出版社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有益的探索  可贵的经验  社区合作组织典型事例 评论地址：https://www.jiaokey.com/book/detail/10789938.html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