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书名：航运实务丛谈  第4册  滞期费</w:t>
      </w:r>
    </w:p>
    <w:p>
      <w:r>
        <w:t>作者：杨良宜编著</w:t>
      </w:r>
    </w:p>
    <w:p>
      <w:r>
        <w:t>出版社：大连:大连海事大学出版社,1995.06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航运实务丛谈  第4册  滞期费 评论地址：https://www.jiaokey.com/book/detail/10789922.html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