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书名：《现代社会与人》名著译丛  性心理学</w:t>
      </w:r>
    </w:p>
    <w:p>
      <w:r>
        <w:t>作者：（英）哈夫洛克·埃利斯</w:t>
      </w:r>
    </w:p>
    <w:p>
      <w:r>
        <w:t>出版社：贵阳：贵州人民出版社</w:t>
      </w:r>
    </w:p>
    <w:p>
      <w:r>
        <w:t>出版日期：1988.08</w:t>
      </w:r>
    </w:p>
    <w:p>
      <w:r>
        <w:t>总页数：328</w:t>
      </w:r>
    </w:p>
    <w:p>
      <w:r>
        <w:t>更多请访问教客网: www.jiaokey.com</w:t>
      </w:r>
    </w:p>
    <w:p>
      <w:r>
        <w:t>《现代社会与人》名著译丛  性心理学 评论地址：https://www.jiaokey.com/book/detail/10789880.html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