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书名：陶瓷-金属封接技术指南</w:t>
      </w:r>
    </w:p>
    <w:p>
      <w:r>
        <w:t>作者：刘联宝等编著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总页数：355</w:t>
      </w:r>
    </w:p>
    <w:p>
      <w:r>
        <w:t>更多请访问教客网: www.jiaokey.com</w:t>
      </w:r>
    </w:p>
    <w:p>
      <w:r>
        <w:t>陶瓷-金属封接技术指南 评论地址：https://www.jiaokey.com/book/detail/10789865.html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