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机器及仪表弹性元件的计算</w:t>
      </w:r>
    </w:p>
    <w:p>
      <w:r>
        <w:rPr>
          <w:rFonts w:ascii="宋体" w:hAnsi="宋体" w:eastAsia="宋体"/>
          <w:sz w:val="24"/>
        </w:rPr>
        <w:t>（苏）波诺马廖夫（Пономарёв，С.Д.），（苏）安德烈耶娃（Андреева，Л.Е.）著；王鸿翔译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机器及仪表弹性元件的计算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（苏）波诺马廖夫（Пономарёв，С.Д.），（苏）安德烈耶娃（Андреева，Л.Е.）著；王鸿翔译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本书出售、求购地址：https://www.jiaokey.com/book/detail/10789807.html</w:t>
      </w:r>
    </w:p>
    <w:p>
      <w:r>
        <w:t>更多相关图书推荐：https://www.jiaokey.com</w:t>
      </w:r>
    </w:p>
    <w:p>
      <w:r>
        <w:t>（苏）波诺马廖夫（Пономарёв，С.Д.），（苏）安德烈耶娃（Андреева，Л.Е.）著；王鸿翔译 其他作品：https://www.jiaokey.com/tag/（苏）波诺马廖夫（Пономарёв，С.Д.），（苏）安德烈耶娃（Андреева，Л.Е.）著；王鸿翔译.html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关键词搜索：https://www.jiaokey.com/tag/机器及仪表弹性元件的计算.html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