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书名：永嘉县国土规划</w:t>
      </w:r>
    </w:p>
    <w:p>
      <w:r>
        <w:t>作者：潘明友，汤建中主编；华东师范大学《永嘉县国土规划》课题组，浙江省永嘉县计划经济委员会编</w:t>
      </w:r>
    </w:p>
    <w:p>
      <w:r>
        <w:t>出版社：上海：华东师范大学出版社</w:t>
      </w:r>
    </w:p>
    <w:p>
      <w:r>
        <w:t>出版日期：1991.04</w:t>
      </w:r>
    </w:p>
    <w:p>
      <w:r>
        <w:t>总页数：94</w:t>
      </w:r>
    </w:p>
    <w:p>
      <w:r>
        <w:t>更多请访问教客网: www.jiaokey.com</w:t>
      </w:r>
    </w:p>
    <w:p>
      <w:r>
        <w:t>永嘉县国土规划 评论地址：https://www.jiaokey.com/book/detail/10789793.html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