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书名：国营农场会计学</w:t>
      </w:r>
    </w:p>
    <w:p>
      <w:r>
        <w:t>作者：河南省农牧厅、财政厅《国营农场会计学》编写组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总页数：586</w:t>
      </w:r>
    </w:p>
    <w:p>
      <w:r>
        <w:t>更多请访问教客网: www.jiaokey.com</w:t>
      </w:r>
    </w:p>
    <w:p>
      <w:r>
        <w:t>国营农场会计学 评论地址：https://www.jiaokey.com/book/detail/10789765.html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