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书名：技术变革的经济分析</w:t>
      </w:r>
    </w:p>
    <w:p>
      <w:r>
        <w:t>作者：（英）斯通曼著；北京技术经济和管理现代化研究会技术经济学组译</w:t>
      </w:r>
    </w:p>
    <w:p>
      <w:r>
        <w:t>出版社：北京：机械工业出版社</w:t>
      </w:r>
    </w:p>
    <w:p>
      <w:r>
        <w:t>出版日期：1989.05</w:t>
      </w:r>
    </w:p>
    <w:p>
      <w:r>
        <w:t>总页数：313</w:t>
      </w:r>
    </w:p>
    <w:p>
      <w:r>
        <w:t>更多请访问教客网: www.jiaokey.com</w:t>
      </w:r>
    </w:p>
    <w:p>
      <w:r>
        <w:t>技术变革的经济分析 评论地址：https://www.jiaokey.com/book/detail/10789755.html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