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公元2000年后的全球经济对策</w:t>
      </w:r>
    </w:p>
    <w:p>
      <w:r>
        <w:rPr>
          <w:rFonts w:ascii="宋体" w:hAnsi="宋体" w:eastAsia="宋体"/>
          <w:sz w:val="24"/>
        </w:rPr>
        <w:t>（德）H.普色特（Henri Pousset）著；赵其昌等译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公元2000年后的全球经济对策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（德）H.普色特（Henri Pousset）著；赵其昌等译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本书出售、求购地址：https://www.jiaokey.com/book/detail/10789753.html</w:t>
      </w:r>
    </w:p>
    <w:p>
      <w:r>
        <w:t>更多相关图书推荐：https://www.jiaokey.com</w:t>
      </w:r>
    </w:p>
    <w:p>
      <w:r>
        <w:t>（德）H.普色特（Henri Pousset）著；赵其昌等译 其他作品：https://www.jiaokey.com/tag/（德）H.普色特（Henri Pousset）著；赵其昌等译.html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关键词搜索：https://www.jiaokey.com/tag/公元2000年后的全球经济对策.html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