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第17册  第3辑  1978-1984年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第17册  第3辑  1978-1984年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本书出售、求购地址：https://www.jiaokey.com/book/detail/10789711.html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关键词搜索：https://www.jiaokey.com/tag/新中国农业税史料丛编  第17册  第3辑  1978-1984年.html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