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书名：电阻应变仪</w:t>
      </w:r>
    </w:p>
    <w:p>
      <w:r>
        <w:t>作者：铁道部科学研究院铁道建筑研究所编</w:t>
      </w:r>
    </w:p>
    <w:p>
      <w:r>
        <w:t>出版社：人民铁道出版社,1978.06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电阻应变仪 评论地址：https://www.jiaokey.com/book/detail/10789677.html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