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第5册补编  1937-1945</w:t>
      </w:r>
    </w:p>
    <w:p>
      <w:r>
        <w:rPr>
          <w:rFonts w:ascii="宋体" w:hAnsi="宋体" w:eastAsia="宋体"/>
          <w:sz w:val="24"/>
        </w:rPr>
        <w:t>彭明主编；武月星，杨若荷编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第5册补编  1937-1945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彭明主编；武月星，杨若荷编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本书出售、求购地址：https://www.jiaokey.com/book/detail/10789612.html</w:t>
      </w:r>
    </w:p>
    <w:p>
      <w:r>
        <w:t>更多相关图书推荐：https://www.jiaokey.com</w:t>
      </w:r>
    </w:p>
    <w:p>
      <w:r>
        <w:t>彭明主编；武月星，杨若荷编 其他作品：https://www.jiaokey.com/tag/彭明主编；武月星，杨若荷编.html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关键词搜索：https://www.jiaokey.com/tag/中国现代史资料选辑  第5册补编  1937-1945.html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