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Pu-238同位素电池的热源制备 文献综述</w:t>
      </w:r>
    </w:p>
    <w:p>
      <w:r>
        <w:rPr>
          <w:rFonts w:ascii="宋体" w:hAnsi="宋体" w:eastAsia="宋体"/>
          <w:sz w:val="24"/>
        </w:rPr>
        <w:t>212科技图书馆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Pu-238同位素电池的热源制备 文献综述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212科技图书馆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本书出售、求购地址：https://www.jiaokey.com/book/detail/10789516.html</w:t>
      </w:r>
    </w:p>
    <w:p>
      <w:r>
        <w:t>更多相关图书推荐：https://www.jiaokey.com</w:t>
      </w:r>
    </w:p>
    <w:p>
      <w:r>
        <w:t>212科技图书馆 其他作品：https://www.jiaokey.com/tag/212科技图书馆.html</w:t>
      </w:r>
    </w:p>
    <w:p>
      <w:r>
        <w:t>关键词搜索：https://www.jiaokey.com/tag/Pu-238同位素电池的热源制备 文献综述.html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