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长沙创建现代化国际性城市研讨会文集</w:t>
      </w:r>
    </w:p>
    <w:p>
      <w:r>
        <w:rPr>
          <w:rFonts w:ascii="宋体" w:hAnsi="宋体" w:eastAsia="宋体"/>
          <w:sz w:val="24"/>
        </w:rPr>
        <w:t>秦光荣主编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长沙创建现代化国际性城市研讨会文集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本书出售、求购地址：https://www.jiaokey.com/book/detail/10789504.html</w:t>
      </w:r>
    </w:p>
    <w:p>
      <w:r>
        <w:t>更多相关图书推荐：https://www.jiaokey.com</w:t>
      </w:r>
    </w:p>
    <w:p>
      <w:r>
        <w:t>秦光荣主编 其他作品：https://www.jiaokey.com/tag/秦光荣主编.html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关键词搜索：https://www.jiaokey.com/tag/走向新世纪  长沙创建现代化国际性城市研讨会文集.html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