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书名：黑鸟</w:t>
      </w:r>
    </w:p>
    <w:p>
      <w:r>
        <w:t>作者：&lt;font color=Red&gt;彼&lt;/font&gt;·普罗斯库林</w:t>
      </w:r>
    </w:p>
    <w:p>
      <w:r>
        <w:t>出版社：广州:花城出版社,1982.12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黑鸟 评论地址：https://www.jiaokey.com/book/detail/10789405.html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