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初级卫生保健成本分析  保健管理人员培训手册</w:t>
      </w:r>
    </w:p>
    <w:p>
      <w:r>
        <w:rPr>
          <w:rFonts w:ascii="宋体" w:hAnsi="宋体" w:eastAsia="宋体"/>
          <w:sz w:val="24"/>
        </w:rPr>
        <w:t>（A.克里斯）Andrew Creese，（D.帕克）David Parker编写 武广华等译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初级卫生保健成本分析  保健管理人员培训手册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（A.克里斯）Andrew Creese，（D.帕克）David Parker编写 武广华等译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本书出售、求购地址：https://www.jiaokey.com/book/detail/10789398.html</w:t>
      </w:r>
    </w:p>
    <w:p>
      <w:r>
        <w:t>更多相关图书推荐：https://www.jiaokey.com</w:t>
      </w:r>
    </w:p>
    <w:p>
      <w:r>
        <w:t>（A.克里斯）Andrew Creese，（D.帕克）David Parker编写 武广华等译 其他作品：https://www.jiaokey.com/tag/（A.克里斯）Andrew Creese，（D.帕克）David Parker编写 武广华等译.html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关键词搜索：https://www.jiaokey.com/tag/初级卫生保健成本分析  保健管理人员培训手册.html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