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新起点-湖南省县以上领导干部开展生产力标准讨论论文选粹</w:t>
      </w:r>
    </w:p>
    <w:p>
      <w:r>
        <w:t>作者：中共湖南省委宣传部，讲师团</w:t>
      </w:r>
    </w:p>
    <w:p>
      <w:r>
        <w:t>出版社：长沙：湖南人民出版社</w:t>
      </w:r>
    </w:p>
    <w:p>
      <w:r>
        <w:t>出版日期：1989.05</w:t>
      </w:r>
    </w:p>
    <w:p>
      <w:r>
        <w:t>总页数：448</w:t>
      </w:r>
    </w:p>
    <w:p>
      <w:r>
        <w:t>更多请访问教客网: www.jiaokey.com</w:t>
      </w:r>
    </w:p>
    <w:p>
      <w:r>
        <w:t>新思维  新起点-湖南省县以上领导干部开展生产力标准讨论论文选粹 评论地址：https://www.jiaokey.com/book/detail/10789293.html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