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顺义县“二次创业”发展战略策划与研究</w:t>
      </w:r>
    </w:p>
    <w:p>
      <w:r>
        <w:rPr>
          <w:rFonts w:ascii="宋体" w:hAnsi="宋体" w:eastAsia="宋体"/>
          <w:sz w:val="24"/>
        </w:rPr>
        <w:t>管益忻主编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顺义县“二次创业”发展战略策划与研究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管益忻主编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本书出售、求购地址：https://www.jiaokey.com/book/detail/10789262.html</w:t>
      </w:r>
    </w:p>
    <w:p>
      <w:r>
        <w:t>更多相关图书推荐：https://www.jiaokey.com</w:t>
      </w:r>
    </w:p>
    <w:p>
      <w:r>
        <w:t>管益忻主编 其他作品：https://www.jiaokey.com/tag/管益忻主编.html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关键词搜索：https://www.jiaokey.com/tag/顺义县“二次创业”发展战略策划与研究.html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