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书名：老人保健指南</w:t>
      </w:r>
    </w:p>
    <w:p>
      <w:r>
        <w:t>作者：四川省老人保健大学编</w:t>
      </w:r>
    </w:p>
    <w:p>
      <w:r>
        <w:t>出版社：北京：学术期刊出版社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老人保健指南 评论地址：https://www.jiaokey.com/book/detail/10789121.html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