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质量经济分析——质量管理的新语言和新艺术</w:t>
      </w:r>
    </w:p>
    <w:p>
      <w:r>
        <w:rPr>
          <w:rFonts w:ascii="宋体" w:hAnsi="宋体" w:eastAsia="宋体"/>
          <w:sz w:val="24"/>
        </w:rPr>
        <w:t>邓绩  吴德涛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质量经济分析——质量管理的新语言和新艺术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邓绩  吴德涛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本书出售、求购地址：https://www.jiaokey.com/book/detail/10789110.html</w:t>
      </w:r>
    </w:p>
    <w:p>
      <w:r>
        <w:t>更多相关图书推荐：https://www.jiaokey.com</w:t>
      </w:r>
    </w:p>
    <w:p>
      <w:r>
        <w:t>邓绩  吴德涛 其他作品：https://www.jiaokey.com/tag/邓绩  吴德涛.html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关键词搜索：https://www.jiaokey.com/tag/质量经济分析——质量管理的新语言和新艺术.html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