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管理信息系统及数据处理</w:t>
      </w:r>
    </w:p>
    <w:p>
      <w:r>
        <w:rPr>
          <w:rFonts w:ascii="宋体" w:hAnsi="宋体" w:eastAsia="宋体"/>
          <w:sz w:val="24"/>
        </w:rPr>
        <w:t>哈尔滨建筑工程学院，天津大学，重庆建筑工程学院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管理信息系统及数据处理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哈尔滨建筑工程学院，天津大学，重庆建筑工程学院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本书出售、求购地址：https://www.jiaokey.com/book/detail/10789109.html</w:t>
      </w:r>
    </w:p>
    <w:p>
      <w:r>
        <w:t>更多相关图书推荐：https://www.jiaokey.com</w:t>
      </w:r>
    </w:p>
    <w:p>
      <w:r>
        <w:t>哈尔滨建筑工程学院，天津大学，重庆建筑工程学院 其他作品：https://www.jiaokey.com/tag/哈尔滨建筑工程学院，天津大学，重庆建筑工程学院.html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关键词搜索：https://www.jiaokey.com/tag/高等学校试用教材  管理信息系统及数据处理.html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