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煤炭工业企业成本管理</w:t>
      </w:r>
    </w:p>
    <w:p>
      <w:r>
        <w:rPr>
          <w:rFonts w:ascii="宋体" w:hAnsi="宋体" w:eastAsia="宋体"/>
          <w:sz w:val="24"/>
        </w:rPr>
        <w:t>王茂林，王铁城主编；杨济川等编著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煤炭工业企业成本管理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王茂林，王铁城主编；杨济川等编著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本书出售、求购地址：https://www.jiaokey.com/book/detail/10789087.html</w:t>
      </w:r>
    </w:p>
    <w:p>
      <w:r>
        <w:t>更多相关图书推荐：https://www.jiaokey.com</w:t>
      </w:r>
    </w:p>
    <w:p>
      <w:r>
        <w:t>王茂林，王铁城主编；杨济川等编著 其他作品：https://www.jiaokey.com/tag/王茂林，王铁城主编；杨济川等编著.html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关键词搜索：https://www.jiaokey.com/tag/煤炭工业企业成本管理.html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