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准时开演</w:t>
      </w:r>
    </w:p>
    <w:p>
      <w:r>
        <w:rPr>
          <w:rFonts w:ascii="宋体" w:hAnsi="宋体" w:eastAsia="宋体"/>
          <w:sz w:val="24"/>
        </w:rPr>
        <w:t>萍乡市麻山公社业余文宣队等创作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准时开演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萍乡市麻山公社业余文宣队等创作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本书出售、求购地址：https://www.jiaokey.com/book/detail/10788976.html</w:t>
      </w:r>
    </w:p>
    <w:p>
      <w:r>
        <w:t>更多相关图书推荐：https://www.jiaokey.com</w:t>
      </w:r>
    </w:p>
    <w:p>
      <w:r>
        <w:t>萍乡市麻山公社业余文宣队等创作 其他作品：https://www.jiaokey.com/tag/萍乡市麻山公社业余文宣队等创作.html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关键词搜索：https://www.jiaokey.com/tag/准时开演.html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