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书名：简明教育读本</w:t>
      </w:r>
    </w:p>
    <w:p>
      <w:r>
        <w:t>作者：张殿臣</w:t>
      </w:r>
    </w:p>
    <w:p>
      <w:r>
        <w:t>出版社：北京：中国社会出版社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简明教育读本 评论地址：https://www.jiaokey.com/book/detail/10788898.html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