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会计电算化实用教材</w:t>
      </w:r>
    </w:p>
    <w:p>
      <w:r>
        <w:rPr>
          <w:rFonts w:ascii="宋体" w:hAnsi="宋体" w:eastAsia="宋体"/>
          <w:sz w:val="24"/>
        </w:rPr>
        <w:t>厦门市财政局，厦门市财税信息中心编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厦门市财政局，厦门市财税信息中心编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本书出售、求购地址：https://www.jiaokey.com/book/detail/10788863.html</w:t>
      </w:r>
    </w:p>
    <w:p>
      <w:r>
        <w:t>更多相关图书推荐：https://www.jiaokey.com</w:t>
      </w:r>
    </w:p>
    <w:p>
      <w:r>
        <w:t>厦门市财政局，厦门市财税信息中心编 其他作品：https://www.jiaokey.com/tag/厦门市财政局，厦门市财税信息中心编.html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关键词搜索：https://www.jiaokey.com/tag/会计电算化实用教材.html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