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书名：农用土地定级估价理论与方法</w:t>
      </w:r>
    </w:p>
    <w:p>
      <w:r>
        <w:t>作者：梁山等著</w:t>
      </w:r>
    </w:p>
    <w:p>
      <w:r>
        <w:t>出版社：石家庄：河北科学技术出版社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农用土地定级估价理论与方法 评论地址：https://www.jiaokey.com/book/detail/10788844.html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