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书名：单相异步电动机原理、计算与试验</w:t>
      </w:r>
    </w:p>
    <w:p>
      <w:r>
        <w:t>作者:郭五昌编著</w:t>
      </w:r>
    </w:p>
    <w:p>
      <w:r>
        <w:t>出版社:石家庄：河北科学技术出版社</w:t>
      </w:r>
    </w:p>
    <w:p>
      <w:r>
        <w:t>出版日期：1984.12</w:t>
      </w:r>
    </w:p>
    <w:p>
      <w:r>
        <w:t>总页数：384</w:t>
      </w:r>
    </w:p>
    <w:p>
      <w:r>
        <w:t>更多请访问教客网:www.jiaokey.com</w:t>
      </w:r>
    </w:p>
    <w:p>
      <w:r>
        <w:t>单相异步电动机原理、计算与试验评论地址：https://www.jiaokey.com/book/detail/10788836.html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