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天朝筹藏录  清朝筹边事略与驻藏大臣为政纪实</w:t>
      </w:r>
    </w:p>
    <w:p>
      <w:r>
        <w:rPr>
          <w:rFonts w:ascii="宋体" w:hAnsi="宋体" w:eastAsia="宋体"/>
          <w:sz w:val="24"/>
        </w:rPr>
        <w:t>车明怀，李学琴编著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天朝筹藏录  清朝筹边事略与驻藏大臣为政纪实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车明怀，李学琴编著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西藏 年代: 清代 学科: 史料) 民族政策(地点: 中国 年代: 清代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本书出售、求购地址：https://www.jiaokey.com/book/detail/10788820.html</w:t>
      </w:r>
    </w:p>
    <w:p>
      <w:r>
        <w:t>更多相关图书推荐：https://www.jiaokey.com</w:t>
      </w:r>
    </w:p>
    <w:p>
      <w:r>
        <w:t>车明怀，李学琴编著 其他作品：https://www.jiaokey.com/tag/车明怀，李学琴编著.html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关键词搜索：https://www.jiaokey.com/tag/地方史(地点: 西藏 年代: 清代 学科: 史料) 民族政策(地点: 中国 年代: 清代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