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藏学研究基地  中国藏学研究中心简介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藏学研究基地  中国藏学研究中心简介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藏学-研究机构(学科: 概况) 研究机构-藏学(学科: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本书出售、求购地址：https://www.jiaokey.com/book/detail/10788782.html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关键词搜索：https://www.jiaokey.com/tag/藏学-研究机构(学科: 概况) 研究机构-藏学(学科: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