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书名：现代文明的历史脚步  现代化的宏观进程与典型个案剖析</w:t>
      </w:r>
    </w:p>
    <w:p>
      <w:r>
        <w:t>作者：陈振昌著</w:t>
      </w:r>
    </w:p>
    <w:p>
      <w:r>
        <w:t>出版社：西安：三秦出版社</w:t>
      </w:r>
    </w:p>
    <w:p>
      <w:r>
        <w:t>出版日期：1996.05</w:t>
      </w:r>
    </w:p>
    <w:p>
      <w:r>
        <w:t>总页数：249</w:t>
      </w:r>
    </w:p>
    <w:p>
      <w:r>
        <w:t>更多请访问教客网: www.jiaokey.com</w:t>
      </w:r>
    </w:p>
    <w:p>
      <w:r>
        <w:t>现代文明的历史脚步  现代化的宏观进程与典型个案剖析 评论地址：https://www.jiaokey.com/book/detail/10788774.html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