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书名：仓库管理基本知识问答</w:t>
      </w:r>
    </w:p>
    <w:p>
      <w:r>
        <w:t>作者：程迪琦编</w:t>
      </w:r>
    </w:p>
    <w:p>
      <w:r>
        <w:t>出版社：北京：煤炭工业出版社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仓库管理基本知识问答 评论地址：https://www.jiaokey.com/book/detail/10788724.html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