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书名：美国黑人运动大事记  下  1946-1971</w:t>
      </w:r>
    </w:p>
    <w:p>
      <w:r>
        <w:t>作者：南开大学历史系，美国史研究室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美国黑人运动大事记  下  1946-1971 评论地址：https://www.jiaokey.com/book/detail/10788676.html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