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建筑施工企业质量体系文件的编制与体系审核</w:t>
      </w:r>
    </w:p>
    <w:p>
      <w:r>
        <w:rPr>
          <w:rFonts w:ascii="宋体" w:hAnsi="宋体" w:eastAsia="宋体"/>
          <w:sz w:val="24"/>
        </w:rPr>
        <w:t>李君，颜承嗣主编；施工企业管理杂志社编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建筑施工企业质量体系文件的编制与体系审核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李君，颜承嗣主编；施工企业管理杂志社编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本书出售、求购地址：https://www.jiaokey.com/book/detail/10788667.html</w:t>
      </w:r>
    </w:p>
    <w:p>
      <w:r>
        <w:t>更多相关图书推荐：https://www.jiaokey.com</w:t>
      </w:r>
    </w:p>
    <w:p>
      <w:r>
        <w:t>李君，颜承嗣主编；施工企业管理杂志社编 其他作品：https://www.jiaokey.com/tag/李君，颜承嗣主编；施工企业管理杂志社编.html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关键词搜索：https://www.jiaokey.com/tag/建筑施工企业质量体系文件的编制与体系审核.html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