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熊龙峰四种小说</w:t>
      </w:r>
    </w:p>
    <w:p>
      <w:r>
        <w:rPr>
          <w:rFonts w:ascii="宋体" w:hAnsi="宋体" w:eastAsia="宋体"/>
          <w:sz w:val="24"/>
        </w:rPr>
        <w:t>（明）熊龙峰刊行，王古鲁校注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熊龙峰四种小说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（明）熊龙峰刊行，王古鲁校注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本书出售、求购地址：https://www.jiaokey.com/book/detail/10788623.html</w:t>
      </w:r>
    </w:p>
    <w:p>
      <w:r>
        <w:t>更多相关图书推荐：https://www.jiaokey.com</w:t>
      </w:r>
    </w:p>
    <w:p>
      <w:r>
        <w:t>（明）熊龙峰刊行，王古鲁校注 其他作品：https://www.jiaokey.com/tag/（明）熊龙峰刊行，王古鲁校注.html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关键词搜索：https://www.jiaokey.com/tag/熊龙峰四种小说.html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