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书名：低循环疲劳</w:t>
      </w:r>
    </w:p>
    <w:p>
      <w:r>
        <w:t>作者：谢洛洲著</w:t>
      </w:r>
    </w:p>
    <w:p>
      <w:r>
        <w:t>出版社：能源出版社</w:t>
      </w:r>
    </w:p>
    <w:p>
      <w:r>
        <w:t>出版日期：1990.02</w:t>
      </w:r>
    </w:p>
    <w:p>
      <w:r>
        <w:t>总页数：412</w:t>
      </w:r>
    </w:p>
    <w:p>
      <w:r>
        <w:t>更多请访问教客网: www.jiaokey.com</w:t>
      </w:r>
    </w:p>
    <w:p>
      <w:r>
        <w:t>低循环疲劳 评论地址：https://www.jiaokey.com/book/detail/10788588.html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