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书名：职业高级中学课本  财会试用本  会计基础知识习题簿</w:t>
      </w:r>
    </w:p>
    <w:p>
      <w:r>
        <w:t>作者：王希武，陈家如，曾敏，潘贞祥</w:t>
      </w:r>
    </w:p>
    <w:p>
      <w:r>
        <w:t>出版社：成都：四川教育出版社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职业高级中学课本  财会试用本  会计基础知识习题簿 评论地址：https://www.jiaokey.com/book/detail/10788563.html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