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中国航空工业审计十年  1982.12-1992.12</w:t>
      </w:r>
    </w:p>
    <w:p>
      <w:r>
        <w:rPr>
          <w:rFonts w:ascii="宋体" w:hAnsi="宋体" w:eastAsia="宋体"/>
          <w:sz w:val="24"/>
        </w:rPr>
        <w:t>航空航天工业部审计局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中国航空工业审计十年  1982.12-1992.12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航空航天工业部审计局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本书出售、求购地址：https://www.jiaokey.com/book/detail/10788549.html</w:t>
      </w:r>
    </w:p>
    <w:p>
      <w:r>
        <w:t>更多相关图书推荐：https://www.jiaokey.com</w:t>
      </w:r>
    </w:p>
    <w:p>
      <w:r>
        <w:t>航空航天工业部审计局 其他作品：https://www.jiaokey.com/tag/航空航天工业部审计局.html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关键词搜索：https://www.jiaokey.com/tag/中国航空工业审计十年  1982.12-1992.12.html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