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书名：少生优育三字歌</w:t>
      </w:r>
    </w:p>
    <w:p>
      <w:r>
        <w:t>作者：曹能求编著</w:t>
      </w:r>
    </w:p>
    <w:p>
      <w:r>
        <w:t>出版社：合肥：安徽人民出版社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少生优育三字歌 评论地址：https://www.jiaokey.com/book/detail/10788539.html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