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书名：长途通信电缆的接续与封焊</w:t>
      </w:r>
    </w:p>
    <w:p>
      <w:r>
        <w:t>作者：郑史青编著</w:t>
      </w:r>
    </w:p>
    <w:p>
      <w:r>
        <w:t>出版社：北京：人民邮电出版社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长途通信电缆的接续与封焊 评论地址：https://www.jiaokey.com/book/detail/10788525.html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